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2F52" w14:textId="186337F9" w:rsidR="00D9504D" w:rsidRPr="00500DE2" w:rsidRDefault="00000000">
      <w:pPr>
        <w:pStyle w:val="Heading2"/>
        <w:jc w:val="center"/>
        <w:rPr>
          <w:rFonts w:ascii="Montserrat" w:hAnsi="Montserrat"/>
          <w:sz w:val="36"/>
          <w:szCs w:val="36"/>
        </w:rPr>
      </w:pPr>
      <w:r w:rsidRPr="00500DE2">
        <w:rPr>
          <w:rFonts w:ascii="Montserrat" w:hAnsi="Montserrat"/>
          <w:sz w:val="36"/>
          <w:szCs w:val="36"/>
        </w:rPr>
        <w:t>Strategic Prioritizatio</w:t>
      </w:r>
      <w:r w:rsidR="00500DE2" w:rsidRPr="00500DE2">
        <w:rPr>
          <w:rFonts w:ascii="Montserrat" w:hAnsi="Montserrat"/>
          <w:sz w:val="36"/>
          <w:szCs w:val="36"/>
        </w:rPr>
        <w:t>n Workbook</w:t>
      </w:r>
    </w:p>
    <w:p w14:paraId="04643103" w14:textId="77777777" w:rsidR="00D9504D" w:rsidRPr="00DC30E5" w:rsidRDefault="00D9504D">
      <w:pPr>
        <w:rPr>
          <w:rFonts w:ascii="Montserrat" w:hAnsi="Montserrat"/>
          <w:sz w:val="32"/>
          <w:szCs w:val="32"/>
        </w:rPr>
      </w:pPr>
    </w:p>
    <w:p w14:paraId="5D56487C" w14:textId="77777777" w:rsidR="00D9504D" w:rsidRPr="00DC30E5" w:rsidRDefault="00000000">
      <w:pPr>
        <w:pStyle w:val="Heading2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The Value vs. Effort Matrix</w:t>
      </w:r>
    </w:p>
    <w:p w14:paraId="52279589" w14:textId="14B6274B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 xml:space="preserve">Strategic prioritization is not about working harder. It is about ensuring </w:t>
      </w:r>
      <w:r w:rsidR="00DC30E5">
        <w:rPr>
          <w:rFonts w:ascii="Montserrat" w:hAnsi="Montserrat"/>
          <w:sz w:val="24"/>
          <w:szCs w:val="24"/>
        </w:rPr>
        <w:t xml:space="preserve">that </w:t>
      </w:r>
      <w:r w:rsidRPr="00DC30E5">
        <w:rPr>
          <w:rFonts w:ascii="Montserrat" w:hAnsi="Montserrat"/>
          <w:sz w:val="24"/>
          <w:szCs w:val="24"/>
        </w:rPr>
        <w:t>effort produces meaningful results.</w:t>
      </w:r>
      <w:r w:rsidRPr="00DC30E5">
        <w:rPr>
          <w:rFonts w:ascii="Montserrat" w:hAnsi="Montserrat"/>
          <w:sz w:val="24"/>
          <w:szCs w:val="24"/>
        </w:rPr>
        <w:br/>
      </w:r>
      <w:r w:rsidRPr="00DC30E5">
        <w:rPr>
          <w:rFonts w:ascii="Montserrat" w:hAnsi="Montserrat"/>
          <w:sz w:val="24"/>
          <w:szCs w:val="24"/>
        </w:rPr>
        <w:br/>
        <w:t>The Value vs. Effort Matrix helps you evaluate work based on return on investment</w:t>
      </w:r>
      <w:r w:rsidR="00DC30E5">
        <w:rPr>
          <w:rFonts w:ascii="Montserrat" w:hAnsi="Montserrat"/>
          <w:sz w:val="24"/>
          <w:szCs w:val="24"/>
        </w:rPr>
        <w:t xml:space="preserve"> rather than </w:t>
      </w:r>
      <w:r w:rsidRPr="00DC30E5">
        <w:rPr>
          <w:rFonts w:ascii="Montserrat" w:hAnsi="Montserrat"/>
          <w:sz w:val="24"/>
          <w:szCs w:val="24"/>
        </w:rPr>
        <w:t>urgency, habit, or tradition.</w:t>
      </w:r>
    </w:p>
    <w:p w14:paraId="52B92A12" w14:textId="77777777" w:rsidR="00D9504D" w:rsidRPr="00DC30E5" w:rsidRDefault="00000000" w:rsidP="00DC30E5">
      <w:pPr>
        <w:pStyle w:val="ListParagraph"/>
        <w:numPr>
          <w:ilvl w:val="0"/>
          <w:numId w:val="10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Value = Impact on outcomes, margin, customers, safety, or efficiency.</w:t>
      </w:r>
    </w:p>
    <w:p w14:paraId="248FE263" w14:textId="77777777" w:rsidR="00D9504D" w:rsidRPr="00DC30E5" w:rsidRDefault="00000000" w:rsidP="00DC30E5">
      <w:pPr>
        <w:pStyle w:val="ListParagraph"/>
        <w:numPr>
          <w:ilvl w:val="0"/>
          <w:numId w:val="10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Effort = Time, energy, complexity, rework, and friction.</w:t>
      </w:r>
    </w:p>
    <w:p w14:paraId="18EAA4D8" w14:textId="77777777" w:rsidR="00D9504D" w:rsidRPr="00DC30E5" w:rsidRDefault="00000000">
      <w:pPr>
        <w:pStyle w:val="Heading3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The Four Quadrants</w:t>
      </w:r>
    </w:p>
    <w:p w14:paraId="7CC2B1A1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High Value / Low Effort — Quick Wins (Do more of these)</w:t>
      </w:r>
    </w:p>
    <w:p w14:paraId="54257269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High Value / High Effort — Strategic Investments (Plan and resource intentionally)</w:t>
      </w:r>
    </w:p>
    <w:p w14:paraId="3BA308FA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Low Value / Low Effort — Optional (Do only if capacity allows)</w:t>
      </w:r>
    </w:p>
    <w:p w14:paraId="789C28B2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Low Value / High Effort — Time Sinks (Challenge, redesign, or eliminate)</w:t>
      </w:r>
    </w:p>
    <w:p w14:paraId="59ABF7AB" w14:textId="77777777" w:rsidR="00DC30E5" w:rsidRDefault="00DC30E5">
      <w:pPr>
        <w:pStyle w:val="Heading2"/>
        <w:rPr>
          <w:rFonts w:ascii="Montserrat" w:hAnsi="Montserrat"/>
          <w:sz w:val="24"/>
          <w:szCs w:val="24"/>
        </w:rPr>
      </w:pPr>
    </w:p>
    <w:p w14:paraId="1EBDC7F8" w14:textId="72115400" w:rsidR="00D9504D" w:rsidRDefault="00000000" w:rsidP="00600150">
      <w:pPr>
        <w:pStyle w:val="Heading2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Value vs. Effort Grid</w:t>
      </w:r>
      <w:r w:rsidR="00600150">
        <w:rPr>
          <w:rFonts w:ascii="Montserrat" w:hAnsi="Montserrat"/>
          <w:sz w:val="24"/>
          <w:szCs w:val="24"/>
        </w:rPr>
        <w:t xml:space="preserve"> – </w:t>
      </w:r>
      <w:r w:rsidR="00600150" w:rsidRPr="00600150">
        <w:rPr>
          <w:rFonts w:ascii="Montserrat" w:hAnsi="Montserrat"/>
          <w:color w:val="E36C0A" w:themeColor="accent6" w:themeShade="BF"/>
          <w:sz w:val="24"/>
          <w:szCs w:val="24"/>
        </w:rPr>
        <w:t>Place Example Tasks in Their Appropriate Boxes</w:t>
      </w:r>
    </w:p>
    <w:p w14:paraId="1087175C" w14:textId="77777777" w:rsidR="00600150" w:rsidRPr="00600150" w:rsidRDefault="00600150" w:rsidP="00600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C30E5" w14:paraId="4F6E3A40" w14:textId="77777777" w:rsidTr="00DC30E5">
        <w:tc>
          <w:tcPr>
            <w:tcW w:w="5148" w:type="dxa"/>
          </w:tcPr>
          <w:p w14:paraId="6DF9D508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3C6F1EF5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4F549CB3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0315B32A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436C3285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45EF2381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148" w:type="dxa"/>
          </w:tcPr>
          <w:p w14:paraId="0231E6C1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DC30E5" w14:paraId="4F3A821D" w14:textId="77777777" w:rsidTr="00DC30E5">
        <w:tc>
          <w:tcPr>
            <w:tcW w:w="5148" w:type="dxa"/>
          </w:tcPr>
          <w:p w14:paraId="35FBADC1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5E0C51FE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6F043E6D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59DA63D7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53A16FAD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  <w:p w14:paraId="52BD95AC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148" w:type="dxa"/>
          </w:tcPr>
          <w:p w14:paraId="4E23D1F5" w14:textId="77777777" w:rsidR="00DC30E5" w:rsidRDefault="00DC30E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1DB790C" w14:textId="77777777" w:rsidR="00600150" w:rsidRDefault="00600150">
      <w:pPr>
        <w:pStyle w:val="Heading2"/>
        <w:rPr>
          <w:rFonts w:ascii="Montserrat" w:hAnsi="Montserrat"/>
          <w:sz w:val="24"/>
          <w:szCs w:val="24"/>
        </w:rPr>
      </w:pPr>
    </w:p>
    <w:p w14:paraId="52091097" w14:textId="0B9B5A14" w:rsidR="00D9504D" w:rsidRPr="00DC30E5" w:rsidRDefault="00000000">
      <w:pPr>
        <w:pStyle w:val="Heading2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Now You Try</w:t>
      </w:r>
    </w:p>
    <w:p w14:paraId="40CE46A6" w14:textId="77777777" w:rsidR="00D9504D" w:rsidRPr="00600150" w:rsidRDefault="00000000">
      <w:pPr>
        <w:rPr>
          <w:rFonts w:ascii="Montserrat" w:hAnsi="Montserrat"/>
          <w:b/>
          <w:bCs/>
          <w:sz w:val="24"/>
          <w:szCs w:val="24"/>
        </w:rPr>
      </w:pPr>
      <w:r w:rsidRPr="00600150">
        <w:rPr>
          <w:rFonts w:ascii="Montserrat" w:hAnsi="Montserrat"/>
          <w:b/>
          <w:bCs/>
          <w:sz w:val="24"/>
          <w:szCs w:val="24"/>
        </w:rPr>
        <w:t>Step 1: List 3–5 tasks from your real work.</w:t>
      </w:r>
    </w:p>
    <w:p w14:paraId="44792752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1. ________________________________________________</w:t>
      </w:r>
    </w:p>
    <w:p w14:paraId="76E64688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2. ________________________________________________</w:t>
      </w:r>
    </w:p>
    <w:p w14:paraId="7B2CD620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3. ________________________________________________</w:t>
      </w:r>
    </w:p>
    <w:p w14:paraId="021F7A3F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4. ________________________________________________</w:t>
      </w:r>
    </w:p>
    <w:p w14:paraId="0CA176AA" w14:textId="77777777" w:rsidR="00D9504D" w:rsidRPr="00DC30E5" w:rsidRDefault="00000000">
      <w:p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5. ________________________________________________</w:t>
      </w:r>
    </w:p>
    <w:p w14:paraId="4E79E373" w14:textId="77777777" w:rsidR="00D9504D" w:rsidRPr="00600150" w:rsidRDefault="00000000">
      <w:pPr>
        <w:rPr>
          <w:rFonts w:ascii="Montserrat" w:hAnsi="Montserrat"/>
          <w:b/>
          <w:bCs/>
          <w:sz w:val="24"/>
          <w:szCs w:val="24"/>
        </w:rPr>
      </w:pPr>
      <w:r w:rsidRPr="00600150">
        <w:rPr>
          <w:rFonts w:ascii="Montserrat" w:hAnsi="Montserrat"/>
          <w:b/>
          <w:bCs/>
          <w:sz w:val="24"/>
          <w:szCs w:val="24"/>
        </w:rPr>
        <w:t>Step 2: Place each task on the Value vs. Effort grid.</w:t>
      </w:r>
    </w:p>
    <w:p w14:paraId="1B883CF9" w14:textId="663E84B1" w:rsidR="00600150" w:rsidRPr="00DC30E5" w:rsidRDefault="00600150" w:rsidP="00600150">
      <w:pPr>
        <w:pStyle w:val="Heading2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Value vs. Effort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00150" w14:paraId="1F15BFA6" w14:textId="77777777" w:rsidTr="00600150">
        <w:tc>
          <w:tcPr>
            <w:tcW w:w="5035" w:type="dxa"/>
          </w:tcPr>
          <w:p w14:paraId="62A00C7F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310C61DE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4313538C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5778E9CA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54ADD29B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2B75778D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035" w:type="dxa"/>
          </w:tcPr>
          <w:p w14:paraId="54781DA2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600150" w14:paraId="62C4D989" w14:textId="77777777" w:rsidTr="00600150">
        <w:tc>
          <w:tcPr>
            <w:tcW w:w="5035" w:type="dxa"/>
          </w:tcPr>
          <w:p w14:paraId="2065F715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02C4A7D1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4D669F78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75008E51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3160B476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  <w:p w14:paraId="65F7D03B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EFC5E91" w14:textId="77777777" w:rsidR="00600150" w:rsidRDefault="00600150" w:rsidP="004D31CE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194D907" w14:textId="77777777" w:rsidR="00600150" w:rsidRPr="00DC30E5" w:rsidRDefault="00600150">
      <w:pPr>
        <w:rPr>
          <w:rFonts w:ascii="Montserrat" w:hAnsi="Montserrat"/>
          <w:sz w:val="24"/>
          <w:szCs w:val="24"/>
        </w:rPr>
      </w:pPr>
    </w:p>
    <w:p w14:paraId="3517908D" w14:textId="3E75715D" w:rsidR="00D9504D" w:rsidRPr="00600150" w:rsidRDefault="00000000">
      <w:pPr>
        <w:rPr>
          <w:rFonts w:ascii="Montserrat" w:hAnsi="Montserrat"/>
          <w:b/>
          <w:bCs/>
          <w:sz w:val="24"/>
          <w:szCs w:val="24"/>
        </w:rPr>
      </w:pPr>
      <w:r w:rsidRPr="00600150">
        <w:rPr>
          <w:rFonts w:ascii="Montserrat" w:hAnsi="Montserrat"/>
          <w:b/>
          <w:bCs/>
          <w:sz w:val="24"/>
          <w:szCs w:val="24"/>
        </w:rPr>
        <w:t>Step 3: Discuss</w:t>
      </w:r>
      <w:r w:rsidR="00DC30E5" w:rsidRPr="00600150">
        <w:rPr>
          <w:rFonts w:ascii="Montserrat" w:hAnsi="Montserrat"/>
          <w:b/>
          <w:bCs/>
          <w:sz w:val="24"/>
          <w:szCs w:val="24"/>
        </w:rPr>
        <w:t>/debate</w:t>
      </w:r>
      <w:r w:rsidRPr="00600150">
        <w:rPr>
          <w:rFonts w:ascii="Montserrat" w:hAnsi="Montserrat"/>
          <w:b/>
          <w:bCs/>
          <w:sz w:val="24"/>
          <w:szCs w:val="24"/>
        </w:rPr>
        <w:t xml:space="preserve"> placement with a partner.</w:t>
      </w:r>
    </w:p>
    <w:p w14:paraId="1C10E3CD" w14:textId="77777777" w:rsidR="00DC30E5" w:rsidRPr="00DC30E5" w:rsidRDefault="00DC30E5" w:rsidP="00DC30E5">
      <w:pPr>
        <w:pStyle w:val="Heading2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Reflection</w:t>
      </w:r>
    </w:p>
    <w:p w14:paraId="4EFFDE88" w14:textId="77777777" w:rsidR="00DC30E5" w:rsidRPr="00DC30E5" w:rsidRDefault="00DC30E5" w:rsidP="00DC30E5">
      <w:pPr>
        <w:pStyle w:val="ListParagraph"/>
        <w:numPr>
          <w:ilvl w:val="0"/>
          <w:numId w:val="11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What work creates fewer emergencies vs. just responding to them?</w:t>
      </w:r>
    </w:p>
    <w:p w14:paraId="4908D495" w14:textId="77777777" w:rsidR="00DC30E5" w:rsidRPr="00DC30E5" w:rsidRDefault="00DC30E5" w:rsidP="00DC30E5">
      <w:pPr>
        <w:pStyle w:val="ListParagraph"/>
        <w:numPr>
          <w:ilvl w:val="0"/>
          <w:numId w:val="11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 xml:space="preserve">What feels necessary, but </w:t>
      </w:r>
      <w:r w:rsidRPr="00DC30E5">
        <w:rPr>
          <w:rFonts w:ascii="Montserrat" w:hAnsi="Montserrat"/>
          <w:b/>
          <w:bCs/>
          <w:sz w:val="24"/>
          <w:szCs w:val="24"/>
        </w:rPr>
        <w:t>may</w:t>
      </w:r>
      <w:r w:rsidRPr="00DC30E5">
        <w:rPr>
          <w:rFonts w:ascii="Montserrat" w:hAnsi="Montserrat"/>
          <w:sz w:val="24"/>
          <w:szCs w:val="24"/>
        </w:rPr>
        <w:t xml:space="preserve"> be driven by habit?</w:t>
      </w:r>
    </w:p>
    <w:p w14:paraId="72D03569" w14:textId="77777777" w:rsidR="00DC30E5" w:rsidRPr="00DC30E5" w:rsidRDefault="00DC30E5" w:rsidP="00DC30E5">
      <w:pPr>
        <w:pStyle w:val="ListParagraph"/>
        <w:numPr>
          <w:ilvl w:val="0"/>
          <w:numId w:val="11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Which tasks quietly reinforce broken systems?</w:t>
      </w:r>
    </w:p>
    <w:p w14:paraId="389E02D1" w14:textId="77777777" w:rsidR="00DC30E5" w:rsidRPr="00DC30E5" w:rsidRDefault="00DC30E5" w:rsidP="00DC30E5">
      <w:pPr>
        <w:pStyle w:val="ListParagraph"/>
        <w:numPr>
          <w:ilvl w:val="0"/>
          <w:numId w:val="11"/>
        </w:numPr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If you were truly optimizing for impact, what would you stop doing?</w:t>
      </w:r>
    </w:p>
    <w:p w14:paraId="0573E242" w14:textId="77777777" w:rsidR="00D9504D" w:rsidRPr="00DC30E5" w:rsidRDefault="00000000">
      <w:pPr>
        <w:pStyle w:val="Heading3"/>
        <w:rPr>
          <w:rFonts w:ascii="Montserrat" w:hAnsi="Montserrat"/>
          <w:sz w:val="24"/>
          <w:szCs w:val="24"/>
        </w:rPr>
      </w:pPr>
      <w:r w:rsidRPr="00DC30E5">
        <w:rPr>
          <w:rFonts w:ascii="Montserrat" w:hAnsi="Montserrat"/>
          <w:sz w:val="24"/>
          <w:szCs w:val="24"/>
        </w:rPr>
        <w:t>Discussion Notes</w:t>
      </w:r>
    </w:p>
    <w:p w14:paraId="49BBA863" w14:textId="77777777" w:rsidR="00D9504D" w:rsidRPr="00DC30E5" w:rsidRDefault="00D9504D">
      <w:pPr>
        <w:rPr>
          <w:rFonts w:ascii="Montserrat" w:hAnsi="Montserrat"/>
          <w:sz w:val="24"/>
          <w:szCs w:val="24"/>
        </w:rPr>
      </w:pPr>
    </w:p>
    <w:p w14:paraId="3F37B076" w14:textId="77777777" w:rsidR="00D9504D" w:rsidRPr="00DC30E5" w:rsidRDefault="00D9504D">
      <w:pPr>
        <w:rPr>
          <w:rFonts w:ascii="Montserrat" w:hAnsi="Montserrat"/>
          <w:sz w:val="24"/>
          <w:szCs w:val="24"/>
        </w:rPr>
      </w:pPr>
    </w:p>
    <w:p w14:paraId="290DF7A1" w14:textId="31597B9E" w:rsidR="00D9504D" w:rsidRDefault="00500DE2" w:rsidP="00DC30E5">
      <w:pPr>
        <w:pStyle w:val="Heading2"/>
        <w:spacing w:after="24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lastRenderedPageBreak/>
        <w:t>30-Day Prioritization Commitment</w:t>
      </w:r>
    </w:p>
    <w:p w14:paraId="3126FE90" w14:textId="77777777" w:rsidR="00500DE2" w:rsidRPr="00500DE2" w:rsidRDefault="00500DE2" w:rsidP="00500DE2">
      <w:pPr>
        <w:rPr>
          <w:rFonts w:ascii="Montserrat" w:hAnsi="Montserrat"/>
          <w:b/>
          <w:bCs/>
        </w:rPr>
      </w:pPr>
      <w:r w:rsidRPr="00500DE2">
        <w:rPr>
          <w:rFonts w:ascii="Montserrat" w:hAnsi="Montserrat"/>
          <w:b/>
          <w:bCs/>
        </w:rPr>
        <w:t>Part 1: Stop</w:t>
      </w:r>
    </w:p>
    <w:p w14:paraId="7309B07F" w14:textId="72655E69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 xml:space="preserve">What is one task, meeting, report, habit, or activity that </w:t>
      </w:r>
      <w:r w:rsidR="00600150">
        <w:rPr>
          <w:rFonts w:ascii="Montserrat" w:hAnsi="Montserrat"/>
        </w:rPr>
        <w:t>takes</w:t>
      </w:r>
      <w:r w:rsidRPr="00500DE2">
        <w:rPr>
          <w:rFonts w:ascii="Montserrat" w:hAnsi="Montserrat"/>
        </w:rPr>
        <w:t xml:space="preserve"> more effort than </w:t>
      </w:r>
      <w:r w:rsidR="00600150">
        <w:rPr>
          <w:rFonts w:ascii="Montserrat" w:hAnsi="Montserrat"/>
        </w:rPr>
        <w:t xml:space="preserve">it provides </w:t>
      </w:r>
      <w:r w:rsidRPr="00500DE2">
        <w:rPr>
          <w:rFonts w:ascii="Montserrat" w:hAnsi="Montserrat"/>
        </w:rPr>
        <w:t>value?</w:t>
      </w:r>
      <w:r w:rsidR="00600150">
        <w:rPr>
          <w:rFonts w:ascii="Montserrat" w:hAnsi="Montserrat"/>
        </w:rPr>
        <w:t xml:space="preserve"> ______________________________________________________________________________</w:t>
      </w:r>
    </w:p>
    <w:p w14:paraId="7F304218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What will you do about it?</w:t>
      </w:r>
    </w:p>
    <w:p w14:paraId="1F09C014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□ Eliminate it</w:t>
      </w:r>
    </w:p>
    <w:p w14:paraId="1651AD75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□ Reduce it</w:t>
      </w:r>
    </w:p>
    <w:p w14:paraId="57A174AA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□ Redesign it</w:t>
      </w:r>
    </w:p>
    <w:p w14:paraId="50E2A573" w14:textId="77777777" w:rsidR="00500DE2" w:rsidRPr="00500DE2" w:rsidRDefault="00500DE2" w:rsidP="00500DE2">
      <w:pPr>
        <w:rPr>
          <w:rFonts w:ascii="Montserrat" w:hAnsi="Montserrat"/>
        </w:rPr>
      </w:pPr>
    </w:p>
    <w:p w14:paraId="21F20CB0" w14:textId="77777777" w:rsidR="00500DE2" w:rsidRPr="00500DE2" w:rsidRDefault="00500DE2" w:rsidP="00500DE2">
      <w:pPr>
        <w:rPr>
          <w:rFonts w:ascii="Montserrat" w:hAnsi="Montserrat"/>
          <w:b/>
          <w:bCs/>
        </w:rPr>
      </w:pPr>
      <w:r w:rsidRPr="00500DE2">
        <w:rPr>
          <w:rFonts w:ascii="Montserrat" w:hAnsi="Montserrat"/>
          <w:b/>
          <w:bCs/>
        </w:rPr>
        <w:t>Part 2: Start</w:t>
      </w:r>
    </w:p>
    <w:p w14:paraId="15E7E613" w14:textId="4CCEF9B1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What is one preventive or strategic activity that would create value if you did it more consistently?</w:t>
      </w:r>
      <w:r w:rsidR="00600150">
        <w:rPr>
          <w:rFonts w:ascii="Montserrat" w:hAnsi="Montserrat"/>
        </w:rPr>
        <w:t xml:space="preserve"> ___________________________________________________________________________</w:t>
      </w:r>
    </w:p>
    <w:p w14:paraId="43396C94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Examples:</w:t>
      </w:r>
    </w:p>
    <w:p w14:paraId="6B7CDA2F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Planning</w:t>
      </w:r>
    </w:p>
    <w:p w14:paraId="2FCB3124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Relationship building</w:t>
      </w:r>
    </w:p>
    <w:p w14:paraId="2128F37E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Documentation</w:t>
      </w:r>
    </w:p>
    <w:p w14:paraId="3B11F234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Process improvement</w:t>
      </w:r>
    </w:p>
    <w:p w14:paraId="3A858F08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Coaching</w:t>
      </w:r>
    </w:p>
    <w:p w14:paraId="30CCED17" w14:textId="77777777" w:rsidR="00500DE2" w:rsidRPr="00500DE2" w:rsidRDefault="00500DE2" w:rsidP="00500DE2">
      <w:pPr>
        <w:pStyle w:val="ListParagraph"/>
        <w:numPr>
          <w:ilvl w:val="0"/>
          <w:numId w:val="14"/>
        </w:numPr>
        <w:rPr>
          <w:rFonts w:ascii="Montserrat" w:hAnsi="Montserrat"/>
        </w:rPr>
      </w:pPr>
      <w:r w:rsidRPr="00500DE2">
        <w:rPr>
          <w:rFonts w:ascii="Montserrat" w:hAnsi="Montserrat"/>
        </w:rPr>
        <w:t>Cross-team communication</w:t>
      </w:r>
    </w:p>
    <w:p w14:paraId="052F3BAF" w14:textId="77777777" w:rsidR="00500DE2" w:rsidRDefault="00500DE2" w:rsidP="00500DE2">
      <w:pPr>
        <w:rPr>
          <w:rFonts w:ascii="Montserrat" w:hAnsi="Montserrat"/>
        </w:rPr>
      </w:pPr>
    </w:p>
    <w:p w14:paraId="3F8577C0" w14:textId="2F73B68E" w:rsidR="00500DE2" w:rsidRPr="00500DE2" w:rsidRDefault="00500DE2" w:rsidP="00500DE2">
      <w:pPr>
        <w:rPr>
          <w:rFonts w:ascii="Montserrat" w:hAnsi="Montserrat"/>
          <w:b/>
          <w:bCs/>
        </w:rPr>
      </w:pPr>
      <w:r w:rsidRPr="00500DE2">
        <w:rPr>
          <w:rFonts w:ascii="Montserrat" w:hAnsi="Montserrat"/>
          <w:b/>
          <w:bCs/>
        </w:rPr>
        <w:t>Part 3: Protect</w:t>
      </w:r>
    </w:p>
    <w:p w14:paraId="5AB50B2E" w14:textId="652D50E1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What will you do to protect time for that higher-value activity?</w:t>
      </w:r>
      <w:r w:rsidR="00600150">
        <w:rPr>
          <w:rFonts w:ascii="Montserrat" w:hAnsi="Montserrat"/>
        </w:rPr>
        <w:t xml:space="preserve"> ___________________________________________________________________________________________</w:t>
      </w:r>
    </w:p>
    <w:p w14:paraId="756AA008" w14:textId="77777777" w:rsidR="00500DE2" w:rsidRPr="00500DE2" w:rsidRDefault="00500DE2" w:rsidP="00500DE2">
      <w:pPr>
        <w:rPr>
          <w:rFonts w:ascii="Montserrat" w:hAnsi="Montserrat"/>
        </w:rPr>
      </w:pPr>
      <w:r w:rsidRPr="00500DE2">
        <w:rPr>
          <w:rFonts w:ascii="Montserrat" w:hAnsi="Montserrat"/>
        </w:rPr>
        <w:t>Examples:</w:t>
      </w:r>
    </w:p>
    <w:p w14:paraId="505BD0AE" w14:textId="77777777" w:rsidR="00500DE2" w:rsidRPr="00500DE2" w:rsidRDefault="00500DE2" w:rsidP="00500DE2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500DE2">
        <w:rPr>
          <w:rFonts w:ascii="Montserrat" w:hAnsi="Montserrat"/>
        </w:rPr>
        <w:t>Block calendar time</w:t>
      </w:r>
    </w:p>
    <w:p w14:paraId="6D6191A7" w14:textId="77777777" w:rsidR="00500DE2" w:rsidRPr="00500DE2" w:rsidRDefault="00500DE2" w:rsidP="00500DE2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500DE2">
        <w:rPr>
          <w:rFonts w:ascii="Montserrat" w:hAnsi="Montserrat"/>
        </w:rPr>
        <w:t>Delegate something else</w:t>
      </w:r>
    </w:p>
    <w:p w14:paraId="531DA9D4" w14:textId="77777777" w:rsidR="00500DE2" w:rsidRPr="00500DE2" w:rsidRDefault="00500DE2" w:rsidP="00500DE2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500DE2">
        <w:rPr>
          <w:rFonts w:ascii="Montserrat" w:hAnsi="Montserrat"/>
        </w:rPr>
        <w:t>Stop attending a meeting</w:t>
      </w:r>
    </w:p>
    <w:p w14:paraId="34091517" w14:textId="77777777" w:rsidR="00500DE2" w:rsidRPr="00500DE2" w:rsidRDefault="00500DE2" w:rsidP="00500DE2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500DE2">
        <w:rPr>
          <w:rFonts w:ascii="Montserrat" w:hAnsi="Montserrat"/>
        </w:rPr>
        <w:t>Batch similar tasks</w:t>
      </w:r>
    </w:p>
    <w:p w14:paraId="75EEA56B" w14:textId="5B7ADC7C" w:rsidR="00500DE2" w:rsidRPr="00500DE2" w:rsidRDefault="00500DE2" w:rsidP="00500DE2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500DE2">
        <w:rPr>
          <w:rFonts w:ascii="Montserrat" w:hAnsi="Montserrat"/>
        </w:rPr>
        <w:t>Create a checklist/process</w:t>
      </w:r>
    </w:p>
    <w:sectPr w:rsidR="00500DE2" w:rsidRPr="00500DE2" w:rsidSect="00DC30E5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5F84" w14:textId="77777777" w:rsidR="00822DC6" w:rsidRDefault="00822DC6" w:rsidP="00DC30E5">
      <w:pPr>
        <w:spacing w:after="0" w:line="240" w:lineRule="auto"/>
      </w:pPr>
      <w:r>
        <w:separator/>
      </w:r>
    </w:p>
  </w:endnote>
  <w:endnote w:type="continuationSeparator" w:id="0">
    <w:p w14:paraId="22DCCBBB" w14:textId="77777777" w:rsidR="00822DC6" w:rsidRDefault="00822DC6" w:rsidP="00DC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90D8" w14:textId="2A060F55" w:rsidR="00DC30E5" w:rsidRDefault="00DC30E5" w:rsidP="00DC30E5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6FB08" wp14:editId="796A94F3">
          <wp:simplePos x="0" y="0"/>
          <wp:positionH relativeFrom="column">
            <wp:posOffset>5454650</wp:posOffset>
          </wp:positionH>
          <wp:positionV relativeFrom="page">
            <wp:posOffset>9305925</wp:posOffset>
          </wp:positionV>
          <wp:extent cx="1344168" cy="612648"/>
          <wp:effectExtent l="0" t="0" r="8890" b="0"/>
          <wp:wrapNone/>
          <wp:docPr id="90450136" name="Picture 1" descr="HRD THE LEADERSHIP DEVELOPMENT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0136" name="Picture 1" descr="HRD THE LEADERSHIP DEVELOPMENT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168" cy="612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54D1" w14:textId="77777777" w:rsidR="00822DC6" w:rsidRDefault="00822DC6" w:rsidP="00DC30E5">
      <w:pPr>
        <w:spacing w:after="0" w:line="240" w:lineRule="auto"/>
      </w:pPr>
      <w:r>
        <w:separator/>
      </w:r>
    </w:p>
  </w:footnote>
  <w:footnote w:type="continuationSeparator" w:id="0">
    <w:p w14:paraId="5DE5B66C" w14:textId="77777777" w:rsidR="00822DC6" w:rsidRDefault="00822DC6" w:rsidP="00DC3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90C94"/>
    <w:multiLevelType w:val="hybridMultilevel"/>
    <w:tmpl w:val="7DC8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2D1B"/>
    <w:multiLevelType w:val="hybridMultilevel"/>
    <w:tmpl w:val="29A0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58F7"/>
    <w:multiLevelType w:val="hybridMultilevel"/>
    <w:tmpl w:val="8898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A5421"/>
    <w:multiLevelType w:val="hybridMultilevel"/>
    <w:tmpl w:val="9F8C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6255"/>
    <w:multiLevelType w:val="hybridMultilevel"/>
    <w:tmpl w:val="96C21940"/>
    <w:lvl w:ilvl="0" w:tplc="E2C069E2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C55A8"/>
    <w:multiLevelType w:val="hybridMultilevel"/>
    <w:tmpl w:val="A298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8409">
    <w:abstractNumId w:val="8"/>
  </w:num>
  <w:num w:numId="2" w16cid:durableId="1814054206">
    <w:abstractNumId w:val="6"/>
  </w:num>
  <w:num w:numId="3" w16cid:durableId="1410426558">
    <w:abstractNumId w:val="5"/>
  </w:num>
  <w:num w:numId="4" w16cid:durableId="598607262">
    <w:abstractNumId w:val="4"/>
  </w:num>
  <w:num w:numId="5" w16cid:durableId="126121582">
    <w:abstractNumId w:val="7"/>
  </w:num>
  <w:num w:numId="6" w16cid:durableId="2063794203">
    <w:abstractNumId w:val="3"/>
  </w:num>
  <w:num w:numId="7" w16cid:durableId="824470985">
    <w:abstractNumId w:val="2"/>
  </w:num>
  <w:num w:numId="8" w16cid:durableId="1928036215">
    <w:abstractNumId w:val="1"/>
  </w:num>
  <w:num w:numId="9" w16cid:durableId="2090273390">
    <w:abstractNumId w:val="0"/>
  </w:num>
  <w:num w:numId="10" w16cid:durableId="1384059199">
    <w:abstractNumId w:val="11"/>
  </w:num>
  <w:num w:numId="11" w16cid:durableId="486670933">
    <w:abstractNumId w:val="10"/>
  </w:num>
  <w:num w:numId="12" w16cid:durableId="571040734">
    <w:abstractNumId w:val="9"/>
  </w:num>
  <w:num w:numId="13" w16cid:durableId="1276521764">
    <w:abstractNumId w:val="13"/>
  </w:num>
  <w:num w:numId="14" w16cid:durableId="1516724990">
    <w:abstractNumId w:val="14"/>
  </w:num>
  <w:num w:numId="15" w16cid:durableId="1681859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189"/>
    <w:rsid w:val="000D12A1"/>
    <w:rsid w:val="0015074B"/>
    <w:rsid w:val="001A2A4D"/>
    <w:rsid w:val="00202734"/>
    <w:rsid w:val="0029639D"/>
    <w:rsid w:val="0031286A"/>
    <w:rsid w:val="00326F90"/>
    <w:rsid w:val="004131B1"/>
    <w:rsid w:val="00500DE2"/>
    <w:rsid w:val="005253CC"/>
    <w:rsid w:val="00600150"/>
    <w:rsid w:val="006B1245"/>
    <w:rsid w:val="007F6C5D"/>
    <w:rsid w:val="00822DC6"/>
    <w:rsid w:val="00825E0C"/>
    <w:rsid w:val="00994F5B"/>
    <w:rsid w:val="00AA1D8D"/>
    <w:rsid w:val="00AA6ECC"/>
    <w:rsid w:val="00B1787F"/>
    <w:rsid w:val="00B47730"/>
    <w:rsid w:val="00CB0664"/>
    <w:rsid w:val="00D9504D"/>
    <w:rsid w:val="00DC2933"/>
    <w:rsid w:val="00DC30E5"/>
    <w:rsid w:val="00DF10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A7FA0"/>
  <w14:defaultImageDpi w14:val="300"/>
  <w15:docId w15:val="{13D39E9A-C5E0-4169-9857-0CF8E740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Ali Atkison</cp:lastModifiedBy>
  <cp:revision>2</cp:revision>
  <cp:lastPrinted>2026-04-22T12:59:00Z</cp:lastPrinted>
  <dcterms:created xsi:type="dcterms:W3CDTF">2026-06-22T17:49:00Z</dcterms:created>
  <dcterms:modified xsi:type="dcterms:W3CDTF">2026-06-23T13:43:00Z</dcterms:modified>
  <cp:category/>
</cp:coreProperties>
</file>